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程兆林  1998年  曲谱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程兆林  1998年  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本书出售、求购地址：https://www.jiaokey.com/book/detail/14515026.html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关键词搜索：https://www.jiaokey.com/tag/程兆林  1998年  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