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民国时期私家藏书目录丛刊  第12册</w:t>
      </w:r>
    </w:p>
    <w:p>
      <w:r>
        <w:rPr>
          <w:rFonts w:ascii="宋体" w:hAnsi="宋体" w:eastAsia="宋体"/>
          <w:sz w:val="24"/>
        </w:rPr>
        <w:t>李万健，邓咏秋编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民国时期私家藏书目录丛刊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李万健，邓咏秋编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本书出售、求购地址：https://www.jiaokey.com/book/detail/14514999.html</w:t>
      </w:r>
    </w:p>
    <w:p>
      <w:r>
        <w:t>更多相关图书推荐：https://www.jiaokey.com</w:t>
      </w:r>
    </w:p>
    <w:p>
      <w:r>
        <w:t>李万健，邓咏秋编 其他作品：https://www.jiaokey.com/tag/李万健，邓咏秋编.html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关键词搜索：https://www.jiaokey.com/tag/民国时期私家藏书目录丛刊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