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书名：信息分享对供应链绩效的影响因素研究</w:t>
      </w:r>
    </w:p>
    <w:p>
      <w:r>
        <w:t>作者：李鹏志著</w:t>
      </w:r>
    </w:p>
    <w:p>
      <w:r>
        <w:t>出版社：广州：华南理工大学出版社</w:t>
      </w:r>
    </w:p>
    <w:p>
      <w:r>
        <w:t>出版日期：2015.05</w:t>
      </w:r>
    </w:p>
    <w:p>
      <w:r>
        <w:t>总页数：149</w:t>
      </w:r>
    </w:p>
    <w:p>
      <w:r>
        <w:t>更多请访问教客网: www.jiaokey.com</w:t>
      </w:r>
    </w:p>
    <w:p>
      <w:r>
        <w:t>信息分享对供应链绩效的影响因素研究 评论地址：https://www.jiaokey.com/book/detail/14514933.html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