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中国地方志论文论著索引  1913-2007  上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中国地方志论文论著索引  1913-2007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本书出售、求购地址：https://www.jiaokey.com/book/detail/14514906.html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关键词搜索：https://www.jiaokey.com/tag/中国地方志论文论著索引  1913-2007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