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手绘POP素材系列  POP插图库  1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手绘POP素材系列  POP插图库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本书出售、求购地址：https://www.jiaokey.com/book/detail/14514895.html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关键词搜索：https://www.jiaokey.com/tag/手绘POP素材系列  POP插图库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