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书名：中西方绘画的沿革与技法对照</w:t>
      </w:r>
    </w:p>
    <w:p>
      <w:r>
        <w:t>作者：车建修，陈奎霖，杨静主编</w:t>
      </w:r>
    </w:p>
    <w:p>
      <w:r>
        <w:t>出版社：北京：中国书籍出版社</w:t>
      </w:r>
    </w:p>
    <w:p>
      <w:r>
        <w:t>出版日期：2015.09</w:t>
      </w:r>
    </w:p>
    <w:p>
      <w:r>
        <w:t>总页数：390</w:t>
      </w:r>
    </w:p>
    <w:p>
      <w:r>
        <w:t>更多请访问教客网: www.jiaokey.com</w:t>
      </w:r>
    </w:p>
    <w:p>
      <w:r>
        <w:t>中西方绘画的沿革与技法对照 评论地址：https://www.jiaokey.com/book/detail/14514891.html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