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书名：高等学校实验室安全与规范</w:t>
      </w:r>
    </w:p>
    <w:p>
      <w:r>
        <w:t>作者：张海峰，刘一主编</w:t>
      </w:r>
    </w:p>
    <w:p>
      <w:r>
        <w:t>出版社：沈阳:东北大学出版社,2016.10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高等学校实验室安全与规范 评论地址：https://www.jiaokey.com/book/detail/14514856.html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