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书名：建筑·景观设计手绘表现技法</w:t>
      </w:r>
    </w:p>
    <w:p>
      <w:r>
        <w:t>作者：黄熙，谭明铭主编；甘翔云，蒋萍，樊匀副主编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总页数：102</w:t>
      </w:r>
    </w:p>
    <w:p>
      <w:r>
        <w:t>更多请访问教客网: www.jiaokey.com</w:t>
      </w:r>
    </w:p>
    <w:p>
      <w:r>
        <w:t>建筑·景观设计手绘表现技法 评论地址：https://www.jiaokey.com/book/detail/14514822.html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