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岩体锚固与岩土工程新进展  英文</w:t>
      </w:r>
    </w:p>
    <w:p>
      <w:r>
        <w:rPr>
          <w:rFonts w:ascii="宋体" w:hAnsi="宋体" w:eastAsia="宋体"/>
          <w:sz w:val="24"/>
        </w:rPr>
        <w:t>王树仁（Shuren Wang），保罗·黑根（Paul C.Hagan），曹晨（Chen Cao）著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岩体锚固与岩土工程新进展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王树仁（Shuren Wang），保罗·黑根（Paul C.Hagan），曹晨（Chen Cao）著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本书出售、求购地址：https://www.jiaokey.com/book/detail/14514818.html</w:t>
      </w:r>
    </w:p>
    <w:p>
      <w:r>
        <w:t>更多相关图书推荐：https://www.jiaokey.com</w:t>
      </w:r>
    </w:p>
    <w:p>
      <w:r>
        <w:t>王树仁（Shuren Wang），保罗·黑根（Paul C.Hagan），曹晨（Chen Cao）著 其他作品：https://www.jiaokey.com/tag/王树仁（Shuren Wang），保罗·黑根（Paul C.Hagan），曹晨（Chen Cao）著.html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关键词搜索：https://www.jiaokey.com/tag/岩体锚固与岩土工程新进展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