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中国高等院校“十三五”环境设计精品课程规划教材  室内手绘效果图表现技法</w:t>
      </w:r>
    </w:p>
    <w:p>
      <w:r>
        <w:rPr>
          <w:rFonts w:ascii="宋体" w:hAnsi="宋体" w:eastAsia="宋体"/>
          <w:sz w:val="24"/>
        </w:rPr>
        <w:t>任远，孟莎主编；陈伟编著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中国高等院校“十三五”环境设计精品课程规划教材  室内手绘效果图表现技法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任远，孟莎主编；陈伟编著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本书出售、求购地址：https://www.jiaokey.com/book/detail/14514812.html</w:t>
      </w:r>
    </w:p>
    <w:p>
      <w:r>
        <w:t>更多相关图书推荐：https://www.jiaokey.com</w:t>
      </w:r>
    </w:p>
    <w:p>
      <w:r>
        <w:t>任远，孟莎主编；陈伟编著 其他作品：https://www.jiaokey.com/tag/任远，孟莎主编；陈伟编著.html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关键词搜索：https://www.jiaokey.com/tag/中国高等院校“十三五”环境设计精品课程规划教材  室内手绘效果图表现技法.html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