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保障性住房绿色低碳技术应用和节能减排效益分析</w:t>
      </w:r>
    </w:p>
    <w:p>
      <w:r>
        <w:rPr>
          <w:rFonts w:ascii="宋体" w:hAnsi="宋体" w:eastAsia="宋体"/>
          <w:sz w:val="24"/>
        </w:rPr>
        <w:t>住房和城乡建设部科技与产业化发展中心（住房和城乡建设部住宅产业化促进中心）主编单位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保障性住房绿色低碳技术应用和节能减排效益分析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住房和城乡建设部科技与产业化发展中心（住房和城乡建设部住宅产业化促进中心）主编单位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本书出售、求购地址：https://www.jiaokey.com/book/detail/14514810.html</w:t>
      </w:r>
    </w:p>
    <w:p>
      <w:r>
        <w:t>更多相关图书推荐：https://www.jiaokey.com</w:t>
      </w:r>
    </w:p>
    <w:p>
      <w:r>
        <w:t>住房和城乡建设部科技与产业化发展中心（住房和城乡建设部住宅产业化促进中心）主编单位 其他作品：https://www.jiaokey.com/tag/住房和城乡建设部科技与产业化发展中心（住房和城乡建设部住宅产业化促进中心）主编单位.html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关键词搜索：https://www.jiaokey.com/tag/保障性住房绿色低碳技术应用和节能减排效益分析.html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