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家装细部装饰CAD精选图集  家具·吊顶·地面·纹样·柱体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家装细部装饰CAD精选图集  家具·吊顶·地面·纹样·柱体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本书出售、求购地址：https://www.jiaokey.com/book/detail/14514802.html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关键词搜索：https://www.jiaokey.com/tag/家装细部装饰CAD精选图集  家具·吊顶·地面·纹样·柱体.html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