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全国BIM技能一级考试Revit教程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全国BIM技能一级考试Revit教程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本书出售、求购地址：https://www.jiaokey.com/book/detail/14514788.html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关键词搜索：https://www.jiaokey.com/tag/全国BIM技能一级考试Revit教程.html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