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第13册  武林掌故丛编  13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杭州文献集成  第13册  武林掌故丛编  13 评论地址：https://www.jiaokey.com/book/detail/14514750.html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