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从锁国到开国  探寻早期日本人西学之路的奥秘  中世近世及近代篇</w:t>
      </w:r>
    </w:p>
    <w:p>
      <w:r>
        <w:rPr>
          <w:rFonts w:ascii="宋体" w:hAnsi="宋体" w:eastAsia="宋体"/>
          <w:sz w:val="24"/>
        </w:rPr>
        <w:t>郝如庆，时述济，辛春燕编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从锁国到开国  探寻早期日本人西学之路的奥秘  中世近世及近代篇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郝如庆，时述济，辛春燕编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本书出售、求购地址：https://www.jiaokey.com/book/detail/14514739.html</w:t>
      </w:r>
    </w:p>
    <w:p>
      <w:r>
        <w:t>更多相关图书推荐：https://www.jiaokey.com</w:t>
      </w:r>
    </w:p>
    <w:p>
      <w:r>
        <w:t>郝如庆，时述济，辛春燕编 其他作品：https://www.jiaokey.com/tag/郝如庆，时述济，辛春燕编.html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关键词搜索：https://www.jiaokey.com/tag/从锁国到开国  探寻早期日本人西学之路的奥秘  中世近世及近代篇.html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