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研究生实践育人的探索与创新</w:t>
      </w:r>
    </w:p>
    <w:p>
      <w:r>
        <w:rPr>
          <w:rFonts w:ascii="宋体" w:hAnsi="宋体" w:eastAsia="宋体"/>
          <w:sz w:val="24"/>
        </w:rPr>
        <w:t>王能东,周福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研究生实践育人的探索与创新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王能东,周福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9787216089869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研究生－社会实践－文集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研究生教育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本书稿是武汉理工大学马克思主义学院研究生的社会实践文集，收录了《红安精神与构建社会主义和谐社会》《关于“红安精神”宣传工作的几点思考》《红安学术人物“耿李之争”》等文章。</w:t>
      </w:r>
    </w:p>
    <w:p/>
    <w:p>
      <w:r>
        <w:t>本书出售、求购地址：https://www.jiaokey.com/book/detail/14514731.html</w:t>
      </w:r>
    </w:p>
    <w:p>
      <w:r>
        <w:t>更多研究生教育图书推荐：https://www.jiaokey.com</w:t>
      </w:r>
    </w:p>
    <w:p>
      <w:r>
        <w:t>王能东,周福 其他作品：https://www.jiaokey.com/tag/王能东,周福.html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关键词搜索：https://www.jiaokey.com/tag/研究生－社会实践－文集.html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