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  产业  城市复合系统空间演化分析与模拟研究</w:t>
      </w:r>
    </w:p>
    <w:p>
      <w:r>
        <w:rPr>
          <w:rFonts w:ascii="宋体" w:hAnsi="宋体" w:eastAsia="宋体"/>
          <w:sz w:val="24"/>
        </w:rPr>
        <w:t>蒋柳鹏，张艳编著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  产业  城市复合系统空间演化分析与模拟研究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蒋柳鹏，张艳编著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本书出售、求购地址：https://www.jiaokey.com/book/detail/14514699.html</w:t>
      </w:r>
    </w:p>
    <w:p>
      <w:r>
        <w:t>更多相关图书推荐：https://www.jiaokey.com</w:t>
      </w:r>
    </w:p>
    <w:p>
      <w:r>
        <w:t>蒋柳鹏，张艳编著 其他作品：https://www.jiaokey.com/tag/蒋柳鹏，张艳编著.html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关键词搜索：https://www.jiaokey.com/tag/港口  产业  城市复合系统空间演化分析与模拟研究.html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