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对话式设计  gmp建筑师事务所建筑作品</w:t>
      </w:r>
    </w:p>
    <w:p>
      <w:r>
        <w:rPr>
          <w:rFonts w:ascii="宋体" w:hAnsi="宋体" w:eastAsia="宋体"/>
          <w:sz w:val="24"/>
        </w:rPr>
        <w:t>德国冯·格康，玛格及合伙人建筑师事务所，《城市·环境·设计》杂志社主编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对话式设计  gmp建筑师事务所建筑作品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德国冯·格康，玛格及合伙人建筑师事务所，《城市·环境·设计》杂志社主编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本书出售、求购地址：https://www.jiaokey.com/book/detail/14514693.html</w:t>
      </w:r>
    </w:p>
    <w:p>
      <w:r>
        <w:t>更多相关图书推荐：https://www.jiaokey.com</w:t>
      </w:r>
    </w:p>
    <w:p>
      <w:r>
        <w:t>德国冯·格康，玛格及合伙人建筑师事务所，《城市·环境·设计》杂志社主编 其他作品：https://www.jiaokey.com/tag/德国冯·格康，玛格及合伙人建筑师事务所，《城市·环境·设计》杂志社主编.html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关键词搜索：https://www.jiaokey.com/tag/对话式设计  gmp建筑师事务所建筑作品.html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