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2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申报馆剪报资料  上海卷  淞沪抗战专辑  2 评论地址：https://www.jiaokey.com/book/detail/14514681.html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