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我们走在大路上  中共执政的前沿思考</w:t>
      </w:r>
    </w:p>
    <w:p>
      <w:r>
        <w:rPr>
          <w:rFonts w:ascii="宋体" w:hAnsi="宋体" w:eastAsia="宋体"/>
          <w:sz w:val="24"/>
        </w:rPr>
        <w:t>姚亚平著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我们走在大路上  中共执政的前沿思考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本书出售、求购地址：https://www.jiaokey.com/book/detail/14514642.html</w:t>
      </w:r>
    </w:p>
    <w:p>
      <w:r>
        <w:t>更多相关图书推荐：https://www.jiaokey.com</w:t>
      </w:r>
    </w:p>
    <w:p>
      <w:r>
        <w:t>姚亚平著 其他作品：https://www.jiaokey.com/tag/姚亚平著.html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关键词搜索：https://www.jiaokey.com/tag/我们走在大路上  中共执政的前沿思考.html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