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最新《中国共产党纪律处分条例》逐条相关法规速查  第2版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最新《中国共产党纪律处分条例》逐条相关法规速查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本书出售、求购地址：https://www.jiaokey.com/book/detail/14514637.html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关键词搜索：https://www.jiaokey.com/tag/最新《中国共产党纪律处分条例》逐条相关法规速查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