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青年干部的胜任特征模型开发</w:t>
      </w:r>
    </w:p>
    <w:p>
      <w:r>
        <w:rPr>
          <w:rFonts w:ascii="宋体" w:hAnsi="宋体" w:eastAsia="宋体"/>
          <w:sz w:val="24"/>
        </w:rPr>
        <w:t>时勘，张腾著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青年干部的胜任特征模型开发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时勘，张腾著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本书出售、求购地址：https://www.jiaokey.com/book/detail/14514634.html</w:t>
      </w:r>
    </w:p>
    <w:p>
      <w:r>
        <w:t>更多相关图书推荐：https://www.jiaokey.com</w:t>
      </w:r>
    </w:p>
    <w:p>
      <w:r>
        <w:t>时勘，张腾著 其他作品：https://www.jiaokey.com/tag/时勘，张腾著.html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关键词搜索：https://www.jiaokey.com/tag/青年干部的胜任特征模型开发.html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