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21世纪高等学校应用型特色精品规划教材  现代旅游酒店会展服务系列  酒店营销实务  第2版</w:t>
      </w:r>
    </w:p>
    <w:p>
      <w:r>
        <w:rPr>
          <w:rFonts w:ascii="宋体" w:hAnsi="宋体" w:eastAsia="宋体"/>
          <w:sz w:val="24"/>
        </w:rPr>
        <w:t>周显曙，闫莹娜，丁霞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21世纪高等学校应用型特色精品规划教材  现代旅游酒店会展服务系列  酒店营销实务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周显曙，闫莹娜，丁霞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本书出售、求购地址：https://www.jiaokey.com/book/detail/14514628.html</w:t>
      </w:r>
    </w:p>
    <w:p>
      <w:r>
        <w:t>更多相关图书推荐：https://www.jiaokey.com</w:t>
      </w:r>
    </w:p>
    <w:p>
      <w:r>
        <w:t>周显曙，闫莹娜，丁霞 其他作品：https://www.jiaokey.com/tag/周显曙，闫莹娜，丁霞.html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关键词搜索：https://www.jiaokey.com/tag/21世纪高等学校应用型特色精品规划教材  现代旅游酒店会展服务系列  酒店营销实务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