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社会学视角下的新型城镇化研究</w:t>
      </w:r>
    </w:p>
    <w:p>
      <w:r>
        <w:rPr>
          <w:rFonts w:ascii="宋体" w:hAnsi="宋体" w:eastAsia="宋体"/>
          <w:sz w:val="24"/>
        </w:rPr>
        <w:t>许维勤主编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社会学视角下的新型城镇化研究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本书出售、求购地址：https://www.jiaokey.com/book/detail/14514623.html</w:t>
      </w:r>
    </w:p>
    <w:p>
      <w:r>
        <w:t>更多相关图书推荐：https://www.jiaokey.com</w:t>
      </w:r>
    </w:p>
    <w:p>
      <w:r>
        <w:t>许维勤主编 其他作品：https://www.jiaokey.com/tag/许维勤主编.html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关键词搜索：https://www.jiaokey.com/tag/社会学视角下的新型城镇化研究.html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