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新华岁月  新华书店成立80周年纪念册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新华岁月  新华书店成立80周年纪念册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本书出售、求购地址：https://www.jiaokey.com/book/detail/14514600.html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关键词搜索：https://www.jiaokey.com/tag/新华岁月  新华书店成立80周年纪念册.html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