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走进马尾  船政福地  活力新城</w:t>
      </w:r>
    </w:p>
    <w:p>
      <w:r>
        <w:rPr>
          <w:rFonts w:ascii="宋体" w:hAnsi="宋体" w:eastAsia="宋体"/>
          <w:sz w:val="24"/>
        </w:rPr>
        <w:t>福建省炎黄文化研究会；福建省作家协会编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走进马尾  船政福地  活力新城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福建省炎黄文化研究会；福建省作家协会编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本书出售、求购地址：https://www.jiaokey.com/book/detail/14514574.html</w:t>
      </w:r>
    </w:p>
    <w:p>
      <w:r>
        <w:t>更多相关图书推荐：https://www.jiaokey.com</w:t>
      </w:r>
    </w:p>
    <w:p>
      <w:r>
        <w:t>福建省炎黄文化研究会；福建省作家协会编 其他作品：https://www.jiaokey.com/tag/福建省炎黄文化研究会；福建省作家协会编.html</w:t>
      </w:r>
    </w:p>
    <w:p>
      <w:r>
        <w:t>海峡书局 出版图书：https://www.jiaokey.com/tag/海峡书局.html</w:t>
      </w:r>
    </w:p>
    <w:p>
      <w:r>
        <w:t>关键词搜索：https://www.jiaokey.com/tag/走进马尾  船政福地  活力新城.html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