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书名：李怀林师生山水画集  创刊号  2015.1</w:t>
      </w:r>
    </w:p>
    <w:p>
      <w:r>
        <w:t>作者：徐州市墨缘山水画研究院编；孔伯祥主编；姜清泉副主编</w:t>
      </w:r>
    </w:p>
    <w:p>
      <w:r>
        <w:t>出版社：</w:t>
      </w:r>
    </w:p>
    <w:p>
      <w:r>
        <w:t>出版日期：2015</w:t>
      </w:r>
    </w:p>
    <w:p>
      <w:r>
        <w:t>总页数：149</w:t>
      </w:r>
    </w:p>
    <w:p>
      <w:r>
        <w:t>更多请访问教客网: www.jiaokey.com</w:t>
      </w:r>
    </w:p>
    <w:p>
      <w:r>
        <w:t>李怀林师生山水画集  创刊号  2015.1 评论地址：https://www.jiaokey.com/book/detail/14514568.html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