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书名：徐州市老干部第九届暨庆祝建党90周年书画摄影展作品集</w:t>
      </w:r>
    </w:p>
    <w:p>
      <w:r>
        <w:t>作者：中共徐州市委组织部，中共徐州市委老干部局，徐州市老年书画协会，徐州市老年摄影学会编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徐州市老干部第九届暨庆祝建党90周年书画摄影展作品集 评论地址：https://www.jiaokey.com/book/detail/14514565.html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