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聆听戏剧生命的呼吸  “国家舞台精品工程入选剧目研究”课程论文集</w:t>
      </w:r>
    </w:p>
    <w:p>
      <w:r>
        <w:rPr>
          <w:rFonts w:ascii="宋体" w:hAnsi="宋体" w:eastAsia="宋体"/>
          <w:sz w:val="24"/>
        </w:rPr>
        <w:t>陆军主编；吴韩娴执行主编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聆听戏剧生命的呼吸  “国家舞台精品工程入选剧目研究”课程论文集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陆军主编；吴韩娴执行主编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本书出售、求购地址：https://www.jiaokey.com/book/detail/14514558.html</w:t>
      </w:r>
    </w:p>
    <w:p>
      <w:r>
        <w:t>更多相关图书推荐：https://www.jiaokey.com</w:t>
      </w:r>
    </w:p>
    <w:p>
      <w:r>
        <w:t>陆军主编；吴韩娴执行主编 其他作品：https://www.jiaokey.com/tag/陆军主编；吴韩娴执行主编.html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关键词搜索：https://www.jiaokey.com/tag/聆听戏剧生命的呼吸  “国家舞台精品工程入选剧目研究”课程论文集.html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