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杭州研究  第27卷  第4辑  2012.4</w:t>
      </w:r>
    </w:p>
    <w:p>
      <w:r>
        <w:rPr>
          <w:rFonts w:ascii="宋体" w:hAnsi="宋体" w:eastAsia="宋体"/>
          <w:sz w:val="24"/>
        </w:rPr>
        <w:t>杭州市社会科学界联合会，杭州市社会科学远编；周膺主编；方晨光（常务）副主编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杭州研究  第27卷  第4辑  2012.4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杭州市社会科学界联合会，杭州市社会科学远编；周膺主编；方晨光（常务）副主编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本书出售、求购地址：https://www.jiaokey.com/book/detail/14514540.html</w:t>
      </w:r>
    </w:p>
    <w:p>
      <w:r>
        <w:t>更多相关图书推荐：https://www.jiaokey.com</w:t>
      </w:r>
    </w:p>
    <w:p>
      <w:r>
        <w:t>杭州市社会科学界联合会，杭州市社会科学远编；周膺主编；方晨光（常务）副主编 其他作品：https://www.jiaokey.com/tag/杭州市社会科学界联合会，杭州市社会科学远编；周膺主编；方晨光（常务）副主编.html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关键词搜索：https://www.jiaokey.com/tag/杭州研究  第27卷  第4辑  2012.4.html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