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书名：中华习俗的故事</w:t>
      </w:r>
    </w:p>
    <w:p>
      <w:r>
        <w:t>作者：李小香编著；傅春江绘画</w:t>
      </w:r>
    </w:p>
    <w:p>
      <w:r>
        <w:t>出版社：贵阳:贵州教育出版社,2011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中华习俗的故事 评论地址：https://www.jiaokey.com/book/detail/14514518.html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