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书名：平民音乐教育家费承铿释传</w:t>
      </w:r>
    </w:p>
    <w:p>
      <w:r>
        <w:t>作者：吴跃华著</w:t>
      </w:r>
    </w:p>
    <w:p>
      <w:r>
        <w:t>出版社：北京:北京燕山出版社,2016.04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平民音乐教育家费承铿释传 评论地址：https://www.jiaokey.com/book/detail/14514514.html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