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书名：古镇风云  抗战名人在磁器口</w:t>
      </w:r>
    </w:p>
    <w:p>
      <w:r>
        <w:t>作者：重庆磁器口古镇管理委员会主编；陈登烈主编</w:t>
      </w:r>
    </w:p>
    <w:p>
      <w:r>
        <w:t>出版社：重庆：重庆出版社</w:t>
      </w:r>
    </w:p>
    <w:p>
      <w:r>
        <w:t>出版日期：2015.12</w:t>
      </w:r>
    </w:p>
    <w:p>
      <w:r>
        <w:t>总页数：220</w:t>
      </w:r>
    </w:p>
    <w:p>
      <w:r>
        <w:t>更多请访问教客网: www.jiaokey.com</w:t>
      </w:r>
    </w:p>
    <w:p>
      <w:r>
        <w:t>古镇风云  抗战名人在磁器口 评论地址：https://www.jiaokey.com/book/detail/14514513.html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