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书名：杭州名人小丛书  苏东坡</w:t>
      </w:r>
    </w:p>
    <w:p>
      <w:r>
        <w:t>作者：钟旖旎，张晔编著；吴晨主编</w:t>
      </w:r>
    </w:p>
    <w:p>
      <w:r>
        <w:t>出版社：杭州:杭州出版社,2015.11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杭州名人小丛书  苏东坡 评论地址：https://www.jiaokey.com/book/detail/14514498.html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