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中国古代历史文化名人卷  精华版</w:t>
      </w:r>
    </w:p>
    <w:p>
      <w:r>
        <w:t>作者：智汇主编；耿文超本书主编</w:t>
      </w:r>
    </w:p>
    <w:p>
      <w:r>
        <w:t>出版社：青岛：中国海洋大学出版社</w:t>
      </w:r>
    </w:p>
    <w:p>
      <w:r>
        <w:t>出版日期：2012</w:t>
      </w:r>
    </w:p>
    <w:p>
      <w:r>
        <w:t>总页数：335</w:t>
      </w:r>
    </w:p>
    <w:p>
      <w:r>
        <w:t>更多请访问教客网: www.jiaokey.com</w:t>
      </w:r>
    </w:p>
    <w:p>
      <w:r>
        <w:t>站在巨人的肩膀上  中国古代历史文化名人卷  精华版 评论地址：https://www.jiaokey.com/book/detail/14514494.html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