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幸福曼海蒂  一本带你体验异域风情的特色书</w:t>
      </w:r>
    </w:p>
    <w:p>
      <w:r>
        <w:rPr>
          <w:rFonts w:ascii="宋体" w:hAnsi="宋体" w:eastAsia="宋体"/>
          <w:sz w:val="24"/>
        </w:rPr>
        <w:t>（美）玛蒂·诺贝尔（NOBLE，M.）绘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幸福曼海蒂  一本带你体验异域风情的特色书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（美）玛蒂·诺贝尔（NOBLE，M.）绘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本书出售、求购地址：https://www.jiaokey.com/book/detail/14514476.html</w:t>
      </w:r>
    </w:p>
    <w:p>
      <w:r>
        <w:t>更多相关图书推荐：https://www.jiaokey.com</w:t>
      </w:r>
    </w:p>
    <w:p>
      <w:r>
        <w:t>（美）玛蒂·诺贝尔（NOBLE，M.）绘 其他作品：https://www.jiaokey.com/tag/（美）玛蒂·诺贝尔（NOBLE，M.）绘.html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关键词搜索：https://www.jiaokey.com/tag/幸福曼海蒂  一本带你体验异域风情的特色书.html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