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书名：梦幻佩斯利  一本带你感受经典，品味时尚的涂色书</w:t>
      </w:r>
    </w:p>
    <w:p>
      <w:r>
        <w:t>作者：（美）玛蒂·诺贝尔（NOBLE，M.）绘</w:t>
      </w:r>
    </w:p>
    <w:p>
      <w:r>
        <w:t>出版社：天津科技翻译出版有限公司,2016.01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梦幻佩斯利  一本带你感受经典，品味时尚的涂色书 评论地址：https://www.jiaokey.com/book/detail/14514475.html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