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书名：一本大师作画，你来着色的书  非常凡·高</w:t>
      </w:r>
    </w:p>
    <w:p>
      <w:r>
        <w:t>作者：（美）玛蒂·诺贝尔（NOBLE，M.）绘；陈妍华译</w:t>
      </w:r>
    </w:p>
    <w:p>
      <w:r>
        <w:t>出版社：天津科技翻译出版有限公司,2016.01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一本大师作画，你来着色的书  非常凡·高 评论地址：https://www.jiaokey.com/book/detail/14514473.html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