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一本大师作画，你来着色的书  非常莫奈</w:t>
      </w:r>
    </w:p>
    <w:p>
      <w:r>
        <w:rPr>
          <w:rFonts w:ascii="宋体" w:hAnsi="宋体" w:eastAsia="宋体"/>
          <w:sz w:val="24"/>
        </w:rPr>
        <w:t>（美）玛蒂·诺贝尔（NOBLE，M.）绘；陈妍华译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一本大师作画，你来着色的书  非常莫奈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（美）玛蒂·诺贝尔（NOBLE，M.）绘；陈妍华译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本书出售、求购地址：https://www.jiaokey.com/book/detail/14514472.html</w:t>
      </w:r>
    </w:p>
    <w:p>
      <w:r>
        <w:t>更多相关图书推荐：https://www.jiaokey.com</w:t>
      </w:r>
    </w:p>
    <w:p>
      <w:r>
        <w:t>（美）玛蒂·诺贝尔（NOBLE，M.）绘；陈妍华译 其他作品：https://www.jiaokey.com/tag/（美）玛蒂·诺贝尔（NOBLE，M.）绘；陈妍华译.html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关键词搜索：https://www.jiaokey.com/tag/一本大师作画，你来着色的书  非常莫奈.html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