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地名卷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宋效忠总主编；杨慧中，焦豫汝，曹新博，陈伟琳副总主编；刘向阳，柯安生主编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地名卷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宋效忠总主编；杨慧中，焦豫汝，曹新博，陈伟琳副总主编；刘向阳，柯安生主编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本书出售、求购地址：https://www.jiaokey.com/book/detail/14514440.html</w:t>
      </w:r>
    </w:p>
    <w:p>
      <w:r>
        <w:t>更多相关图书推荐：https://www.jiaokey.com</w:t>
      </w:r>
    </w:p>
    <w:p>
      <w:r>
        <w:t>宋效忠总主编；杨慧中，焦豫汝，曹新博，陈伟琳副总主编；刘向阳，柯安生主编 其他作品：https://www.jiaokey.com/tag/宋效忠总主编；杨慧中，焦豫汝，曹新博，陈伟琳副总主编；刘向阳，柯安生主编.html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地名卷.html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