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书名：历代帝王庙从祀名臣</w:t>
      </w:r>
    </w:p>
    <w:p>
      <w:r>
        <w:t>作者：北京历代帝王庙管理处编</w:t>
      </w:r>
    </w:p>
    <w:p>
      <w:r>
        <w:t>出版社：北京:紫禁城出版社,2015.08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历代帝王庙从祀名臣 评论地址：https://www.jiaokey.com/book/detail/14514411.html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