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关于构图问题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关于构图问题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本书出售、求购地址：https://www.jiaokey.com/book/detail/14514395.html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关键词搜索：https://www.jiaokey.com/tag/关于构图问题.html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