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所知录附四种</w:t>
      </w:r>
    </w:p>
    <w:p>
      <w:r>
        <w:rPr>
          <w:rFonts w:ascii="宋体" w:hAnsi="宋体" w:eastAsia="宋体"/>
          <w:sz w:val="24"/>
        </w:rPr>
        <w:t>（清）钱澄之撰；诸伟奇等辑校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所知录附四种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（清）钱澄之撰；诸伟奇等辑校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本书出售、求购地址：https://www.jiaokey.com/book/detail/14514392.html</w:t>
      </w:r>
    </w:p>
    <w:p>
      <w:r>
        <w:t>更多相关图书推荐：https://www.jiaokey.com</w:t>
      </w:r>
    </w:p>
    <w:p>
      <w:r>
        <w:t>（清）钱澄之撰；诸伟奇等辑校 其他作品：https://www.jiaokey.com/tag/（清）钱澄之撰；诸伟奇等辑校.html</w:t>
      </w:r>
    </w:p>
    <w:p>
      <w:r>
        <w:t>合肥：黄山书社 出版图书：https://www.jiaokey.com/tag/合肥：黄山书社.html</w:t>
      </w:r>
    </w:p>
    <w:p>
      <w:r>
        <w:t>关键词搜索：https://www.jiaokey.com/tag/所知录附四种.html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