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书名：设计基础的实际应用系列  新色彩基础构成实技</w:t>
      </w:r>
    </w:p>
    <w:p>
      <w:r>
        <w:t>作者：周永红编著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设计基础的实际应用系列  新色彩基础构成实技 评论地址：https://www.jiaokey.com/book/detail/14514365.html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