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夏回  自由歌唱</w:t>
      </w:r>
    </w:p>
    <w:p>
      <w:r>
        <w:rPr>
          <w:rFonts w:ascii="宋体" w:hAnsi="宋体" w:eastAsia="宋体"/>
          <w:sz w:val="24"/>
        </w:rPr>
        <w:t>陈雪春，鲁云亮主编；荆歌文；韦匡时，王艾菁，何茂玲，程冠飞译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夏回  自由歌唱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陈雪春，鲁云亮主编；荆歌文；韦匡时，王艾菁，何茂玲，程冠飞译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本书出售、求购地址：https://www.jiaokey.com/book/detail/14514291.html</w:t>
      </w:r>
    </w:p>
    <w:p>
      <w:r>
        <w:t>更多相关图书推荐：https://www.jiaokey.com</w:t>
      </w:r>
    </w:p>
    <w:p>
      <w:r>
        <w:t>陈雪春，鲁云亮主编；荆歌文；韦匡时，王艾菁，何茂玲，程冠飞译 其他作品：https://www.jiaokey.com/tag/陈雪春，鲁云亮主编；荆歌文；韦匡时，王艾菁，何茂玲，程冠飞译.html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关键词搜索：https://www.jiaokey.com/tag/夏回  自由歌唱.html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