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书名：不能忘却的抗战</w:t>
      </w:r>
    </w:p>
    <w:p>
      <w:r>
        <w:t>作者：杨克林，曹红著</w:t>
      </w:r>
    </w:p>
    <w:p>
      <w:r>
        <w:t>出版社：北京:华艺出版社,2015.10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不能忘却的抗战 评论地址：https://www.jiaokey.com/book/detail/14514285.html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