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书名：一楼一世界系列丛书  古文化街遗韵  天后宫玉皇阁通庆里</w:t>
      </w:r>
    </w:p>
    <w:p>
      <w:r>
        <w:t>作者：天津市保护风貌建筑办公室编</w:t>
      </w:r>
    </w:p>
    <w:p>
      <w:r>
        <w:t>出版社：天津：天津大学出版社</w:t>
      </w:r>
    </w:p>
    <w:p>
      <w:r>
        <w:t>出版日期：2018</w:t>
      </w:r>
    </w:p>
    <w:p>
      <w:r>
        <w:t>总页数：126</w:t>
      </w:r>
    </w:p>
    <w:p>
      <w:r>
        <w:t>更多请访问教客网: www.jiaokey.com</w:t>
      </w:r>
    </w:p>
    <w:p>
      <w:r>
        <w:t>一楼一世界系列丛书  古文化街遗韵  天后宫玉皇阁通庆里 评论地址：https://www.jiaokey.com/book/detail/14514263.html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