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复旦中文系文艺学前沿课堂系列  美学与对世界的当代思考</w:t>
      </w:r>
    </w:p>
    <w:p>
      <w:r>
        <w:rPr>
          <w:rFonts w:ascii="宋体" w:hAnsi="宋体" w:eastAsia="宋体"/>
          <w:sz w:val="24"/>
        </w:rPr>
        <w:t>（德）沃尔夫冈·韦尔施（Wolfgang Welsch）著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复旦中文系文艺学前沿课堂系列  美学与对世界的当代思考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（德）沃尔夫冈·韦尔施（Wolfgang Welsch）著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本书出售、求购地址：https://www.jiaokey.com/book/detail/14514258.html</w:t>
      </w:r>
    </w:p>
    <w:p>
      <w:r>
        <w:t>更多相关图书推荐：https://www.jiaokey.com</w:t>
      </w:r>
    </w:p>
    <w:p>
      <w:r>
        <w:t>（德）沃尔夫冈·韦尔施（Wolfgang Welsch）著 其他作品：https://www.jiaokey.com/tag/（德）沃尔夫冈·韦尔施（Wolfgang Welsch）著.html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关键词搜索：https://www.jiaokey.com/tag/复旦中文系文艺学前沿课堂系列  美学与对世界的当代思考.html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