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2017国家司法考试直击600分  第1分册  教材版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2017国家司法考试直击600分  第1分册  教材版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本书出售、求购地址：https://www.jiaokey.com/book/detail/14514250.html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关键词搜索：https://www.jiaokey.com/tag/2017国家司法考试直击600分  第1分册  教材版.html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