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2017国家司法考试直击600分  第3分册  教材版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2017国家司法考试直击600分  第3分册  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本书出售、求购地址：https://www.jiaokey.com/book/detail/14514248.html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关键词搜索：https://www.jiaokey.com/tag/2017国家司法考试直击600分  第3分册  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